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Skin I'm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secretary likes to gossip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maleeka some clothes to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hard on maleeka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maleeka accused of kissing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has a mans name (michael)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likes yoga and kung fu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likes Larry since 6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a song about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can cook up a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</dc:title>
  <dcterms:created xsi:type="dcterms:W3CDTF">2021-10-11T19:33:08Z</dcterms:created>
  <dcterms:modified xsi:type="dcterms:W3CDTF">2021-10-11T19:33:08Z</dcterms:modified>
</cp:coreProperties>
</file>