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Skin I'm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Daphnes boyfriend and cheated on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Maleeka's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is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Malcolm's girlfriend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who works in the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Tells Maleeka "thats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is a "friend" to the wrong people, she thinks negative thoughts about herself, people make her feel worthless by calling her names and judging her skin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Math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librarian.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 to Maleeka in english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Maleekas true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nice,caring, and sweet to others. Everybody wants him and he choose Maleeka. All he wants to do is make other people happy.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makes fun of Maleeka and only Maleeka. He can be nice but he choses not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Worm's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secretary.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Fiction character in Maleeka's journals.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nice,caring, and sweet to others. Everybody wants him and he choose Maleeka. All he wants to do is make other people happy.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Twin and "friend" of Maleeka's.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</dc:title>
  <dcterms:created xsi:type="dcterms:W3CDTF">2021-10-11T19:33:13Z</dcterms:created>
  <dcterms:modified xsi:type="dcterms:W3CDTF">2021-10-11T19:33:13Z</dcterms:modified>
</cp:coreProperties>
</file>