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Skin I'm In!!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skin's natural 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layer os skin contains nerve endings, blood vessels, oil glands, and sweat glands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protect your skin from the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these sensors, we wouldn't feel a hug or know that we burned our fingers.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 cut is clean, apply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Attached to hair follicles and cause goose bumps.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outside layer of skin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indoors, this helps keep your skin moist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have about 100,000 hairs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fatty tissue under the dermis.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Apply to hands, feel, elbows, and knees to keep skin from drying.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the dermis; detect touch and register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cut yourself, a ___ will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cells are stored to help with body temperature.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holes in the skin that allow sweat to escape.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organ in the body</w:t>
            </w:r>
          </w:p>
        </w:tc>
      </w:tr>
    </w:tbl>
    <w:p>
      <w:pPr>
        <w:pStyle w:val="WordBankSmall"/>
      </w:pPr>
      <w:r>
        <w:t xml:space="preserve">   epidermis    </w:t>
      </w:r>
      <w:r>
        <w:t xml:space="preserve">   pores    </w:t>
      </w:r>
      <w:r>
        <w:t xml:space="preserve">   dermis    </w:t>
      </w:r>
      <w:r>
        <w:t xml:space="preserve">   skin    </w:t>
      </w:r>
      <w:r>
        <w:t xml:space="preserve">   hypodermis    </w:t>
      </w:r>
      <w:r>
        <w:t xml:space="preserve">   Touch    </w:t>
      </w:r>
      <w:r>
        <w:t xml:space="preserve">   ointment    </w:t>
      </w:r>
      <w:r>
        <w:t xml:space="preserve">   humidifier    </w:t>
      </w:r>
      <w:r>
        <w:t xml:space="preserve">   moisturizer    </w:t>
      </w:r>
      <w:r>
        <w:t xml:space="preserve">   sebum    </w:t>
      </w:r>
      <w:r>
        <w:t xml:space="preserve">   fat    </w:t>
      </w:r>
      <w:r>
        <w:t xml:space="preserve">   nerves    </w:t>
      </w:r>
      <w:r>
        <w:t xml:space="preserve">   muscles    </w:t>
      </w:r>
      <w:r>
        <w:t xml:space="preserve">   scab    </w:t>
      </w:r>
      <w:r>
        <w:t xml:space="preserve">   head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In!!</dc:title>
  <dcterms:created xsi:type="dcterms:W3CDTF">2021-10-11T19:33:21Z</dcterms:created>
  <dcterms:modified xsi:type="dcterms:W3CDTF">2021-10-11T19:33:21Z</dcterms:modified>
</cp:coreProperties>
</file>