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Skin I’m 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Momma    </w:t>
      </w:r>
      <w:r>
        <w:t xml:space="preserve">   Embarrassed    </w:t>
      </w:r>
      <w:r>
        <w:t xml:space="preserve">   Credibility    </w:t>
      </w:r>
      <w:r>
        <w:t xml:space="preserve">   Curriculum    </w:t>
      </w:r>
      <w:r>
        <w:t xml:space="preserve">   Nerd    </w:t>
      </w:r>
      <w:r>
        <w:t xml:space="preserve">   Writing    </w:t>
      </w:r>
      <w:r>
        <w:t xml:space="preserve">   Daddy    </w:t>
      </w:r>
      <w:r>
        <w:t xml:space="preserve">   McClenton    </w:t>
      </w:r>
      <w:r>
        <w:t xml:space="preserve">   Clothing    </w:t>
      </w:r>
      <w:r>
        <w:t xml:space="preserve">   Trapped    </w:t>
      </w:r>
      <w:r>
        <w:t xml:space="preserve">   Anxious    </w:t>
      </w:r>
      <w:r>
        <w:t xml:space="preserve">   Tall    </w:t>
      </w:r>
      <w:r>
        <w:t xml:space="preserve">   Miss Saunders    </w:t>
      </w:r>
      <w:r>
        <w:t xml:space="preserve">   Akeelma    </w:t>
      </w:r>
      <w:r>
        <w:t xml:space="preserve">   Charlese    </w:t>
      </w:r>
      <w:r>
        <w:t xml:space="preserve">   Sewing    </w:t>
      </w:r>
      <w:r>
        <w:t xml:space="preserve">   Potential    </w:t>
      </w:r>
      <w:r>
        <w:t xml:space="preserve">   Maleeka    </w:t>
      </w:r>
      <w:r>
        <w:t xml:space="preserve">   Confidence    </w:t>
      </w:r>
      <w:r>
        <w:t xml:space="preserve">   Dark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Skin I’m In</dc:title>
  <dcterms:created xsi:type="dcterms:W3CDTF">2021-10-12T20:58:35Z</dcterms:created>
  <dcterms:modified xsi:type="dcterms:W3CDTF">2021-10-12T20:58:35Z</dcterms:modified>
</cp:coreProperties>
</file>