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 I'm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teacher that teaches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Maleeka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Maleeka?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tittle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Maleeka fight?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almost got raped by 3 whire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maleeka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detention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Maleekas parents die in a car crash?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gets expelled from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</dc:title>
  <dcterms:created xsi:type="dcterms:W3CDTF">2021-10-11T19:32:11Z</dcterms:created>
  <dcterms:modified xsi:type="dcterms:W3CDTF">2021-10-11T19:32:11Z</dcterms:modified>
</cp:coreProperties>
</file>