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Skin I'm 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credibility    </w:t>
      </w:r>
      <w:r>
        <w:t xml:space="preserve">   switch    </w:t>
      </w:r>
      <w:r>
        <w:t xml:space="preserve">   expelled    </w:t>
      </w:r>
      <w:r>
        <w:t xml:space="preserve">   mangy    </w:t>
      </w:r>
      <w:r>
        <w:t xml:space="preserve">   executives    </w:t>
      </w:r>
      <w:r>
        <w:t xml:space="preserve">   philosopher    </w:t>
      </w:r>
      <w:r>
        <w:t xml:space="preserve">   evaluate    </w:t>
      </w:r>
      <w:r>
        <w:t xml:space="preserve">   solitary    </w:t>
      </w:r>
      <w:r>
        <w:t xml:space="preserve">   ricochet    </w:t>
      </w:r>
      <w:r>
        <w:t xml:space="preserve">   drafty    </w:t>
      </w:r>
      <w:r>
        <w:t xml:space="preserve">   meditates    </w:t>
      </w:r>
      <w:r>
        <w:t xml:space="preserve">   vacant    </w:t>
      </w:r>
      <w:r>
        <w:t xml:space="preserve">   restriction    </w:t>
      </w:r>
      <w:r>
        <w:t xml:space="preserve">   Corporation    </w:t>
      </w:r>
      <w:r>
        <w:t xml:space="preserve">   Sweets    </w:t>
      </w:r>
      <w:r>
        <w:t xml:space="preserve">   Juju    </w:t>
      </w:r>
      <w:r>
        <w:t xml:space="preserve">   Caleb    </w:t>
      </w:r>
      <w:r>
        <w:t xml:space="preserve">   curriculum    </w:t>
      </w:r>
      <w:r>
        <w:t xml:space="preserve">   sewing    </w:t>
      </w:r>
      <w:r>
        <w:t xml:space="preserve">   resent    </w:t>
      </w:r>
      <w:r>
        <w:t xml:space="preserve">   chronicling    </w:t>
      </w:r>
      <w:r>
        <w:t xml:space="preserve">   Akeelma    </w:t>
      </w:r>
      <w:r>
        <w:t xml:space="preserve">   Kinjari    </w:t>
      </w:r>
      <w:r>
        <w:t xml:space="preserve">   potential    </w:t>
      </w:r>
      <w:r>
        <w:t xml:space="preserve">   McClenton    </w:t>
      </w:r>
      <w:r>
        <w:t xml:space="preserve">   Momma    </w:t>
      </w:r>
      <w:r>
        <w:t xml:space="preserve">   daddy    </w:t>
      </w:r>
      <w:r>
        <w:t xml:space="preserve">   Miss Saunders    </w:t>
      </w:r>
      <w:r>
        <w:t xml:space="preserve">   Desda    </w:t>
      </w:r>
      <w:r>
        <w:t xml:space="preserve">   Charlese    </w:t>
      </w:r>
      <w:r>
        <w:t xml:space="preserve">   Maleeka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 </dc:title>
  <dcterms:created xsi:type="dcterms:W3CDTF">2021-10-11T19:32:16Z</dcterms:created>
  <dcterms:modified xsi:type="dcterms:W3CDTF">2021-10-11T19:32:16Z</dcterms:modified>
</cp:coreProperties>
</file>