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Skin I'm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simile    </w:t>
      </w:r>
      <w:r>
        <w:t xml:space="preserve">   metaphor    </w:t>
      </w:r>
      <w:r>
        <w:t xml:space="preserve">   internal conflict    </w:t>
      </w:r>
      <w:r>
        <w:t xml:space="preserve">   external conflict    </w:t>
      </w:r>
      <w:r>
        <w:t xml:space="preserve">   Sharon Flake    </w:t>
      </w:r>
      <w:r>
        <w:t xml:space="preserve">   Mr. Pajolli    </w:t>
      </w:r>
      <w:r>
        <w:t xml:space="preserve">   caraccident    </w:t>
      </w:r>
      <w:r>
        <w:t xml:space="preserve">   sewing    </w:t>
      </w:r>
      <w:r>
        <w:t xml:space="preserve">   pain    </w:t>
      </w:r>
      <w:r>
        <w:t xml:space="preserve">   ridicule    </w:t>
      </w:r>
      <w:r>
        <w:t xml:space="preserve">   bully    </w:t>
      </w:r>
      <w:r>
        <w:t xml:space="preserve">   journal    </w:t>
      </w:r>
      <w:r>
        <w:t xml:space="preserve">   father    </w:t>
      </w:r>
      <w:r>
        <w:t xml:space="preserve">   Mirror    </w:t>
      </w:r>
      <w:r>
        <w:t xml:space="preserve">   Caleb    </w:t>
      </w:r>
      <w:r>
        <w:t xml:space="preserve">   selfconfidence    </w:t>
      </w:r>
      <w:r>
        <w:t xml:space="preserve">   selfesteem    </w:t>
      </w:r>
      <w:r>
        <w:t xml:space="preserve">   fire    </w:t>
      </w:r>
      <w:r>
        <w:t xml:space="preserve">   freak    </w:t>
      </w:r>
      <w:r>
        <w:t xml:space="preserve">   JohnJohn    </w:t>
      </w:r>
      <w:r>
        <w:t xml:space="preserve">   Tai    </w:t>
      </w:r>
      <w:r>
        <w:t xml:space="preserve">   Miss Saunders    </w:t>
      </w:r>
      <w:r>
        <w:t xml:space="preserve">   Akeelma    </w:t>
      </w:r>
      <w:r>
        <w:t xml:space="preserve">   Maleeka    </w:t>
      </w:r>
      <w:r>
        <w:t xml:space="preserve">   Charlese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I'm In</dc:title>
  <dcterms:created xsi:type="dcterms:W3CDTF">2021-10-11T19:32:19Z</dcterms:created>
  <dcterms:modified xsi:type="dcterms:W3CDTF">2021-10-11T19:32:19Z</dcterms:modified>
</cp:coreProperties>
</file>