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Skin I'm In (Book Report)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Maleeka's biggest tormentor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 gives Maleeka her _______ to borrow and takes them back during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Charlese's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is Makeelas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class did Mrs. Saunders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Juju send Char?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Maleeka is taunted because of her ____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Spot or mark (Birthmark)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made Char mad?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the capacity to develop into something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grade is Maleeka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Maleeka?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Maleekas skin color remind Ms. Saunders of in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nearly sexually assaulted by two white boys?</w:t>
            </w:r>
          </w:p>
        </w:tc>
      </w:tr>
    </w:tbl>
    <w:p>
      <w:pPr>
        <w:pStyle w:val="WordBankMedium"/>
      </w:pPr>
      <w:r>
        <w:t xml:space="preserve">   Broad    </w:t>
      </w:r>
      <w:r>
        <w:t xml:space="preserve">   Blotch    </w:t>
      </w:r>
      <w:r>
        <w:t xml:space="preserve">   Potential    </w:t>
      </w:r>
      <w:r>
        <w:t xml:space="preserve">   Miss Saunders    </w:t>
      </w:r>
      <w:r>
        <w:t xml:space="preserve">   Alabama    </w:t>
      </w:r>
      <w:r>
        <w:t xml:space="preserve">   Maleeka    </w:t>
      </w:r>
      <w:r>
        <w:t xml:space="preserve">   thirteen    </w:t>
      </w:r>
      <w:r>
        <w:t xml:space="preserve">   DarkSkin    </w:t>
      </w:r>
      <w:r>
        <w:t xml:space="preserve">   Char    </w:t>
      </w:r>
      <w:r>
        <w:t xml:space="preserve">   Clothes    </w:t>
      </w:r>
      <w:r>
        <w:t xml:space="preserve">   English    </w:t>
      </w:r>
      <w:r>
        <w:t xml:space="preserve">   Seventh    </w:t>
      </w:r>
      <w:r>
        <w:t xml:space="preserve">   BlueBlackSky    </w:t>
      </w:r>
      <w:r>
        <w:t xml:space="preserve">   Caleb    </w:t>
      </w:r>
      <w:r>
        <w:t xml:space="preserve">   Juju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Skin I'm In (Book Report)</dc:title>
  <dcterms:created xsi:type="dcterms:W3CDTF">2021-10-11T19:32:29Z</dcterms:created>
  <dcterms:modified xsi:type="dcterms:W3CDTF">2021-10-11T19:32:29Z</dcterms:modified>
</cp:coreProperties>
</file>