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Skin I'm 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Maleeka write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Akeelma?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writes poems about Maleeka and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saves John-John when he gets jumped?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bring Maleeka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Akeelma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Ms. Saunders partner Maleeka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Maleeka's prize for winning the writing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Charlese do in the restroom?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starts a fight with Maleeka?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new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Maleeka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Maleeka have to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Charlese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subject does Ms. Saunders teach?</w:t>
            </w:r>
          </w:p>
        </w:tc>
      </w:tr>
    </w:tbl>
    <w:p>
      <w:pPr>
        <w:pStyle w:val="WordBankLarge"/>
      </w:pPr>
      <w:r>
        <w:t xml:space="preserve">   Maleeka    </w:t>
      </w:r>
      <w:r>
        <w:t xml:space="preserve">   Charlese    </w:t>
      </w:r>
      <w:r>
        <w:t xml:space="preserve">   Ms. Saunders    </w:t>
      </w:r>
      <w:r>
        <w:t xml:space="preserve">   smoke    </w:t>
      </w:r>
      <w:r>
        <w:t xml:space="preserve">   Maleeka    </w:t>
      </w:r>
      <w:r>
        <w:t xml:space="preserve">   Money    </w:t>
      </w:r>
      <w:r>
        <w:t xml:space="preserve">   Caleb    </w:t>
      </w:r>
      <w:r>
        <w:t xml:space="preserve">   Her Father    </w:t>
      </w:r>
      <w:r>
        <w:t xml:space="preserve">   Akeelma    </w:t>
      </w:r>
      <w:r>
        <w:t xml:space="preserve">   slave    </w:t>
      </w:r>
      <w:r>
        <w:t xml:space="preserve">   office    </w:t>
      </w:r>
      <w:r>
        <w:t xml:space="preserve">   Alabama    </w:t>
      </w:r>
      <w:r>
        <w:t xml:space="preserve">   ELA    </w:t>
      </w:r>
      <w:r>
        <w:t xml:space="preserve">   Desda    </w:t>
      </w:r>
      <w:r>
        <w:t xml:space="preserve">   Kinjari    </w:t>
      </w:r>
      <w:r>
        <w:t xml:space="preserve">   Daphe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 Crossword Puzzle</dc:title>
  <dcterms:created xsi:type="dcterms:W3CDTF">2021-10-11T19:33:10Z</dcterms:created>
  <dcterms:modified xsi:type="dcterms:W3CDTF">2021-10-11T19:33:10Z</dcterms:modified>
</cp:coreProperties>
</file>