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Skin I'm In"  Word Scramble                                                           </w:t>
      </w:r>
    </w:p>
    <w:p>
      <w:pPr>
        <w:pStyle w:val="Questions"/>
      </w:pPr>
      <w:r>
        <w:t xml:space="preserve">1. LAEEKAM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MISS SUSEANDR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HSEACLER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MAMMO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BACEL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NOJH ONHJ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RIANA ADN RSIAE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UJUJ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EADDS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TSWEES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Skin I'm In"  Word Scramble                                                           </dc:title>
  <dcterms:created xsi:type="dcterms:W3CDTF">2021-10-10T23:52:45Z</dcterms:created>
  <dcterms:modified xsi:type="dcterms:W3CDTF">2021-10-10T23:52:45Z</dcterms:modified>
</cp:coreProperties>
</file>