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Skin I'm In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durable    </w:t>
      </w:r>
      <w:r>
        <w:t xml:space="preserve">   jurisdiction    </w:t>
      </w:r>
      <w:r>
        <w:t xml:space="preserve">   profound    </w:t>
      </w:r>
      <w:r>
        <w:t xml:space="preserve">   pivotal    </w:t>
      </w:r>
      <w:r>
        <w:t xml:space="preserve">   authority    </w:t>
      </w:r>
      <w:r>
        <w:t xml:space="preserve">   principle    </w:t>
      </w:r>
      <w:r>
        <w:t xml:space="preserve">   advocate    </w:t>
      </w:r>
      <w:r>
        <w:t xml:space="preserve">   lopsided    </w:t>
      </w:r>
      <w:r>
        <w:t xml:space="preserve">   ricochet    </w:t>
      </w:r>
      <w:r>
        <w:t xml:space="preserve">   winos    </w:t>
      </w:r>
      <w:r>
        <w:t xml:space="preserve">   xeroxing    </w:t>
      </w:r>
      <w:r>
        <w:t xml:space="preserve">   tupperware    </w:t>
      </w:r>
      <w:r>
        <w:t xml:space="preserve">   astonishing    </w:t>
      </w:r>
      <w:r>
        <w:t xml:space="preserve">   concotion    </w:t>
      </w:r>
      <w:r>
        <w:t xml:space="preserve">   maracas    </w:t>
      </w:r>
      <w:r>
        <w:t xml:space="preserve">   solitary    </w:t>
      </w:r>
      <w:r>
        <w:t xml:space="preserve">   cellophane    </w:t>
      </w:r>
      <w:r>
        <w:t xml:space="preserve">   chronicling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Skin I'm In Word Search</dc:title>
  <dcterms:created xsi:type="dcterms:W3CDTF">2021-10-11T19:32:34Z</dcterms:created>
  <dcterms:modified xsi:type="dcterms:W3CDTF">2021-10-11T19:32:34Z</dcterms:modified>
</cp:coreProperties>
</file>