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Skin I'm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wishing    </w:t>
      </w:r>
      <w:r>
        <w:t xml:space="preserve">   father    </w:t>
      </w:r>
      <w:r>
        <w:t xml:space="preserve">   baboom    </w:t>
      </w:r>
      <w:r>
        <w:t xml:space="preserve">   rapter    </w:t>
      </w:r>
      <w:r>
        <w:t xml:space="preserve">   singing    </w:t>
      </w:r>
      <w:r>
        <w:t xml:space="preserve">   writer    </w:t>
      </w:r>
      <w:r>
        <w:t xml:space="preserve">   grader    </w:t>
      </w:r>
      <w:r>
        <w:t xml:space="preserve">   seventh    </w:t>
      </w:r>
      <w:r>
        <w:t xml:space="preserve">   fights    </w:t>
      </w:r>
      <w:r>
        <w:t xml:space="preserve">   building    </w:t>
      </w:r>
      <w:r>
        <w:t xml:space="preserve">   baboon    </w:t>
      </w:r>
      <w:r>
        <w:t xml:space="preserve">   maleeka    </w:t>
      </w:r>
      <w:r>
        <w:t xml:space="preserve">   amazon    </w:t>
      </w:r>
      <w:r>
        <w:t xml:space="preserve">   feet    </w:t>
      </w:r>
      <w:r>
        <w:t xml:space="preserve">   smallest    </w:t>
      </w:r>
      <w:r>
        <w:t xml:space="preserve">   business    </w:t>
      </w:r>
      <w:r>
        <w:t xml:space="preserve">   nobody    </w:t>
      </w:r>
      <w:r>
        <w:t xml:space="preserve">   strange    </w:t>
      </w:r>
      <w:r>
        <w:t xml:space="preserve">   teacher    </w:t>
      </w:r>
      <w:r>
        <w:t xml:space="preserve">   blotch    </w:t>
      </w:r>
      <w:r>
        <w:t xml:space="preserve">   face    </w:t>
      </w:r>
      <w:r>
        <w:t xml:space="preserve">   MissSaunders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</dc:title>
  <dcterms:created xsi:type="dcterms:W3CDTF">2021-10-11T19:32:47Z</dcterms:created>
  <dcterms:modified xsi:type="dcterms:W3CDTF">2021-10-11T19:32:47Z</dcterms:modified>
</cp:coreProperties>
</file>