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Skin I'm 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 that limits what you can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 or existing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wrapping made of clear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capable of becoming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single distinct event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complaining remarks or noises under one's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that is disgusting or unpleasant, typically because of its dirtiness.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 of touch with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 sadness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separate or disentangle; coming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bounce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impose a penalty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pull or move with a sudden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recording events in order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tries hard to win or be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stiffen (fabric or clothing) with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 quietly and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feeling that something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limit within a certain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mixture of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plan. organize, and carry out (an event)</w:t>
            </w:r>
          </w:p>
        </w:tc>
      </w:tr>
    </w:tbl>
    <w:p>
      <w:pPr>
        <w:pStyle w:val="WordBankMedium"/>
      </w:pPr>
      <w:r>
        <w:t xml:space="preserve">   ricochet    </w:t>
      </w:r>
      <w:r>
        <w:t xml:space="preserve">   concoction    </w:t>
      </w:r>
      <w:r>
        <w:t xml:space="preserve">   chronicling    </w:t>
      </w:r>
      <w:r>
        <w:t xml:space="preserve">   potential    </w:t>
      </w:r>
      <w:r>
        <w:t xml:space="preserve">   restriction    </w:t>
      </w:r>
      <w:r>
        <w:t xml:space="preserve">   unraveling    </w:t>
      </w:r>
      <w:r>
        <w:t xml:space="preserve">   grumble    </w:t>
      </w:r>
      <w:r>
        <w:t xml:space="preserve">   restriction     </w:t>
      </w:r>
      <w:r>
        <w:t xml:space="preserve">   yank    </w:t>
      </w:r>
      <w:r>
        <w:t xml:space="preserve">   cellophane    </w:t>
      </w:r>
      <w:r>
        <w:t xml:space="preserve">   punish    </w:t>
      </w:r>
      <w:r>
        <w:t xml:space="preserve">   expectation    </w:t>
      </w:r>
      <w:r>
        <w:t xml:space="preserve">   competitive    </w:t>
      </w:r>
      <w:r>
        <w:t xml:space="preserve">   meditates    </w:t>
      </w:r>
      <w:r>
        <w:t xml:space="preserve">   grief    </w:t>
      </w:r>
      <w:r>
        <w:t xml:space="preserve">   incident    </w:t>
      </w:r>
      <w:r>
        <w:t xml:space="preserve">   arrange    </w:t>
      </w:r>
      <w:r>
        <w:t xml:space="preserve">   spacey    </w:t>
      </w:r>
      <w:r>
        <w:t xml:space="preserve">   solitary    </w:t>
      </w:r>
      <w:r>
        <w:t xml:space="preserve">   crud    </w:t>
      </w:r>
      <w:r>
        <w:t xml:space="preserve">   starched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I'm In </dc:title>
  <dcterms:created xsi:type="dcterms:W3CDTF">2021-10-11T19:33:02Z</dcterms:created>
  <dcterms:modified xsi:type="dcterms:W3CDTF">2021-10-11T19:33:02Z</dcterms:modified>
</cp:coreProperties>
</file>