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envelope    </w:t>
      </w:r>
      <w:r>
        <w:t xml:space="preserve">   librarian    </w:t>
      </w:r>
      <w:r>
        <w:t xml:space="preserve">   suggested    </w:t>
      </w:r>
      <w:r>
        <w:t xml:space="preserve">   bothering    </w:t>
      </w:r>
      <w:r>
        <w:t xml:space="preserve">   volunteers    </w:t>
      </w:r>
      <w:r>
        <w:t xml:space="preserve">   interrupts    </w:t>
      </w:r>
      <w:r>
        <w:t xml:space="preserve">   bologna    </w:t>
      </w:r>
      <w:r>
        <w:t xml:space="preserve">   threatens    </w:t>
      </w:r>
      <w:r>
        <w:t xml:space="preserve">   Maleeka    </w:t>
      </w:r>
      <w:r>
        <w:t xml:space="preserve">   texturizer    </w:t>
      </w:r>
      <w:r>
        <w:t xml:space="preserve">   squeezing    </w:t>
      </w:r>
      <w:r>
        <w:t xml:space="preserve">   languages    </w:t>
      </w:r>
      <w:r>
        <w:t xml:space="preserve">   collapse    </w:t>
      </w:r>
      <w:r>
        <w:t xml:space="preserve">  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2021-10-11T19:32:14Z</dcterms:created>
  <dcterms:modified xsi:type="dcterms:W3CDTF">2021-10-11T19:32:14Z</dcterms:modified>
</cp:coreProperties>
</file>