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 the frontal and parietal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skull 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dividing both the parietal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Parietal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running horizontally between the occipital bone and both parietal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Sphenoid sinuses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caudal boundary of the cerebral cranium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Coronal suture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bones forming large parts of the top and the side of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Maxillary sinuses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that consists of three parts:  the squamous part the orbital part the nasal 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Frontal sinuses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unpaired skull bone which covers the back of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sagittal suture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large, bilaterally symmetrical bone which forms the base of the cranial vault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lambdoidal suture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complex bone of the human body. Shaped like a bat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coronal suture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suture, separates frontal bone from parietal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Occiputal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suture, separates the two parietal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Frontal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sinuses, both superior medial to the orbits, anterior to the anterior cranial fossa, abscess could present a serious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Sagittal suture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sinuses, below the orbit, on either lateral side of the nasal passage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Sphenoid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sinuses, behind the nasal passage, level with the orbits, allows surgical access to the sella turcica for pituitary tumor removal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Temporal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Skull</dc:title>
  <dcterms:created xsi:type="dcterms:W3CDTF">2021-10-11T19:32:36Z</dcterms:created>
  <dcterms:modified xsi:type="dcterms:W3CDTF">2021-10-11T19:32:36Z</dcterms:modified>
</cp:coreProperties>
</file>