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Material, visual, mathematical, or computational and are often used in the construction of scientific theories.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stars forming a recognizable pattern that is traditionally named after its apparent form or identified with a mythological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angular separation between two objects as perceived by an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sphere of which the observer is the center and on which all celestial objects are considered to 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magnitude of a star as it appears to an observer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Lies at the intersection of the horizon with the celestial meridian nearest the North celestial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Lies at the intersection of the horizon with the celestial equator (90 degree).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logarithmic measure of the brightness of an object, measured in a specific wavelength or passband, usually in the visible or near-infrared spectrum.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point in the sky about which all the stars seen from the Northern Hemisphere rotate.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 at the intersection of the horizon with the celestial equator (270 degree).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in the sky about which all the stars seen from the Southern Hemisphere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angular measurement equal to one-sixtieth (160) of one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intersection point closest to the south celestial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prominent pattern or group of stars, typically having a popular name but smaller than a constellation.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measurement that amounts to one sixtieth of an arcminute.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on the celestial sphere directly above an observer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Boundary where the sky seems to meet the ground or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on the celestial sphere directly below an observer.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 </dc:title>
  <dcterms:created xsi:type="dcterms:W3CDTF">2021-10-11T19:31:59Z</dcterms:created>
  <dcterms:modified xsi:type="dcterms:W3CDTF">2021-10-11T19:31:59Z</dcterms:modified>
</cp:coreProperties>
</file>