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sunset    </w:t>
      </w:r>
      <w:r>
        <w:t xml:space="preserve">   wind    </w:t>
      </w:r>
      <w:r>
        <w:t xml:space="preserve">   rain    </w:t>
      </w:r>
      <w:r>
        <w:t xml:space="preserve">   thunder    </w:t>
      </w:r>
      <w:r>
        <w:t xml:space="preserve">   lightning    </w:t>
      </w:r>
      <w:r>
        <w:t xml:space="preserve">   balloon    </w:t>
      </w:r>
      <w:r>
        <w:t xml:space="preserve">   snowstorm    </w:t>
      </w:r>
      <w:r>
        <w:t xml:space="preserve">   plane    </w:t>
      </w:r>
      <w:r>
        <w:t xml:space="preserve">   birds    </w:t>
      </w:r>
      <w:r>
        <w:t xml:space="preserve">   clouds    </w:t>
      </w:r>
      <w:r>
        <w:t xml:space="preserve">   rainbow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Sky</dc:title>
  <dcterms:created xsi:type="dcterms:W3CDTF">2021-10-11T19:31:50Z</dcterms:created>
  <dcterms:modified xsi:type="dcterms:W3CDTF">2021-10-11T19:31:50Z</dcterms:modified>
</cp:coreProperties>
</file>