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Sky Phantom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Phantom    </w:t>
      </w:r>
      <w:r>
        <w:t xml:space="preserve">   Pilot    </w:t>
      </w:r>
      <w:r>
        <w:t xml:space="preserve">   Hijacked    </w:t>
      </w:r>
      <w:r>
        <w:t xml:space="preserve">   Excello    </w:t>
      </w:r>
      <w:r>
        <w:t xml:space="preserve">   Sky    </w:t>
      </w:r>
      <w:r>
        <w:t xml:space="preserve">   School    </w:t>
      </w:r>
      <w:r>
        <w:t xml:space="preserve">   Midwest    </w:t>
      </w:r>
      <w:r>
        <w:t xml:space="preserve">   Horse    </w:t>
      </w:r>
      <w:r>
        <w:t xml:space="preserve">   Flying    </w:t>
      </w:r>
      <w:r>
        <w:t xml:space="preserve">   Mystery    </w:t>
      </w:r>
      <w:r>
        <w:t xml:space="preserve">   George    </w:t>
      </w:r>
      <w:r>
        <w:t xml:space="preserve">   Bess    </w:t>
      </w:r>
      <w:r>
        <w:t xml:space="preserve">   Ranch    </w:t>
      </w:r>
      <w:r>
        <w:t xml:space="preserve">   Airplane    </w:t>
      </w:r>
      <w:r>
        <w:t xml:space="preserve">   Bruce    </w:t>
      </w:r>
      <w:r>
        <w:t xml:space="preserve">   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Sky Phantom</dc:title>
  <dcterms:created xsi:type="dcterms:W3CDTF">2021-10-11T19:31:45Z</dcterms:created>
  <dcterms:modified xsi:type="dcterms:W3CDTF">2021-10-11T19:31:45Z</dcterms:modified>
</cp:coreProperties>
</file>