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Sky So Heavy- Alyssa Bottomley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Fin decide to burn when they ran out of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calls Fin when he is at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fin get to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came and tried to trick them into giving them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classmate who Fin comes across?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their dads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Fin's younger brother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shop did they steal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Fin's mother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leaves a car for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little girl that Fin and Max looked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think is in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Fin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Fin's best friend?</w:t>
            </w:r>
          </w:p>
        </w:tc>
      </w:tr>
    </w:tbl>
    <w:p>
      <w:pPr>
        <w:pStyle w:val="WordBankMedium"/>
      </w:pPr>
      <w:r>
        <w:t xml:space="preserve">   Arnold    </w:t>
      </w:r>
      <w:r>
        <w:t xml:space="preserve">   Claire    </w:t>
      </w:r>
      <w:r>
        <w:t xml:space="preserve">   Starvos    </w:t>
      </w:r>
      <w:r>
        <w:t xml:space="preserve">   Grey    </w:t>
      </w:r>
      <w:r>
        <w:t xml:space="preserve">   Zadie    </w:t>
      </w:r>
      <w:r>
        <w:t xml:space="preserve">   Kara    </w:t>
      </w:r>
      <w:r>
        <w:t xml:space="preserve">   Mum    </w:t>
      </w:r>
      <w:r>
        <w:t xml:space="preserve">   Lucy    </w:t>
      </w:r>
      <w:r>
        <w:t xml:space="preserve">   Lokey    </w:t>
      </w:r>
      <w:r>
        <w:t xml:space="preserve">   Max    </w:t>
      </w:r>
      <w:r>
        <w:t xml:space="preserve">   Mick    </w:t>
      </w:r>
      <w:r>
        <w:t xml:space="preserve">   Police    </w:t>
      </w:r>
      <w:r>
        <w:t xml:space="preserve">   Bus    </w:t>
      </w:r>
      <w:r>
        <w:t xml:space="preserve">   Furniture    </w:t>
      </w:r>
      <w:r>
        <w:t xml:space="preserve">   Radiation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Sky So Heavy- Alyssa Bottomley</dc:title>
  <dcterms:created xsi:type="dcterms:W3CDTF">2021-10-12T20:34:23Z</dcterms:created>
  <dcterms:modified xsi:type="dcterms:W3CDTF">2021-10-12T20:34:23Z</dcterms:modified>
</cp:coreProperties>
</file>