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Sky So Heavy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Fin’s younger brother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classmate who Fin comes across?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author’s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shop did they steal food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characters crush?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Fin’s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in ‘The Sky So Heavy’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Fin’s dad’s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Fin’s last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baby that Fin and Max had to look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Max think the snow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supply did people run out of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Fin’s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genre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Fin’s mother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Arnold’s 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Fin’s step-mum</w:t>
            </w:r>
          </w:p>
        </w:tc>
      </w:tr>
    </w:tbl>
    <w:p>
      <w:pPr>
        <w:pStyle w:val="WordBankSmall"/>
      </w:pPr>
      <w:r>
        <w:t xml:space="preserve">   Fin    </w:t>
      </w:r>
      <w:r>
        <w:t xml:space="preserve">   Lucy    </w:t>
      </w:r>
      <w:r>
        <w:t xml:space="preserve">   Kara    </w:t>
      </w:r>
      <w:r>
        <w:t xml:space="preserve">   Claire     </w:t>
      </w:r>
      <w:r>
        <w:t xml:space="preserve">   Arnold    </w:t>
      </w:r>
      <w:r>
        <w:t xml:space="preserve">   Food    </w:t>
      </w:r>
      <w:r>
        <w:t xml:space="preserve">   Radioactive     </w:t>
      </w:r>
      <w:r>
        <w:t xml:space="preserve">   Max    </w:t>
      </w:r>
      <w:r>
        <w:t xml:space="preserve">   Zadie    </w:t>
      </w:r>
      <w:r>
        <w:t xml:space="preserve">   Starvos    </w:t>
      </w:r>
      <w:r>
        <w:t xml:space="preserve">   Noll    </w:t>
      </w:r>
      <w:r>
        <w:t xml:space="preserve">   Greg    </w:t>
      </w:r>
      <w:r>
        <w:t xml:space="preserve">   Sci-fi    </w:t>
      </w:r>
      <w:r>
        <w:t xml:space="preserve">   Findlay    </w:t>
      </w:r>
      <w:r>
        <w:t xml:space="preserve">   Lokey    </w:t>
      </w:r>
      <w:r>
        <w:t xml:space="preserve">   Heath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So Heavy Crossword</dc:title>
  <dcterms:created xsi:type="dcterms:W3CDTF">2021-10-11T19:33:26Z</dcterms:created>
  <dcterms:modified xsi:type="dcterms:W3CDTF">2021-10-11T19:33:26Z</dcterms:modified>
</cp:coreProperties>
</file>