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“The Sky So Heavy”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Claire Zorn    </w:t>
      </w:r>
      <w:r>
        <w:t xml:space="preserve">   Fin    </w:t>
      </w:r>
      <w:r>
        <w:t xml:space="preserve">   Government    </w:t>
      </w:r>
      <w:r>
        <w:t xml:space="preserve">   Lucy    </w:t>
      </w:r>
      <w:r>
        <w:t xml:space="preserve">   Max    </w:t>
      </w:r>
      <w:r>
        <w:t xml:space="preserve">   Missiles    </w:t>
      </w:r>
      <w:r>
        <w:t xml:space="preserve">   Nuclear Winter    </w:t>
      </w:r>
      <w:r>
        <w:t xml:space="preserve">   Radioactive    </w:t>
      </w:r>
      <w:r>
        <w:t xml:space="preserve">   Responsibility    </w:t>
      </w:r>
      <w:r>
        <w:t xml:space="preserve">   Risk Taking    </w:t>
      </w:r>
      <w:r>
        <w:t xml:space="preserve">   Snow    </w:t>
      </w:r>
      <w:r>
        <w:t xml:space="preserve">   Starving    </w:t>
      </w:r>
      <w:r>
        <w:t xml:space="preserve">   Supplies    </w:t>
      </w:r>
      <w:r>
        <w:t xml:space="preserve">   Survival    </w:t>
      </w:r>
      <w:r>
        <w:t xml:space="preserve">   War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Sky So Heavy” Word Search</dc:title>
  <dcterms:created xsi:type="dcterms:W3CDTF">2021-10-10T23:53:19Z</dcterms:created>
  <dcterms:modified xsi:type="dcterms:W3CDTF">2021-10-10T23:53:19Z</dcterms:modified>
</cp:coreProperties>
</file>