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Sky So Heavy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Canberra    </w:t>
      </w:r>
      <w:r>
        <w:t xml:space="preserve">   Corruption    </w:t>
      </w:r>
      <w:r>
        <w:t xml:space="preserve">   Death    </w:t>
      </w:r>
      <w:r>
        <w:t xml:space="preserve">   Disappointment    </w:t>
      </w:r>
      <w:r>
        <w:t xml:space="preserve">   Findlay    </w:t>
      </w:r>
      <w:r>
        <w:t xml:space="preserve">   Food    </w:t>
      </w:r>
      <w:r>
        <w:t xml:space="preserve">   Greed    </w:t>
      </w:r>
      <w:r>
        <w:t xml:space="preserve">   Greg    </w:t>
      </w:r>
      <w:r>
        <w:t xml:space="preserve">   Helplessness    </w:t>
      </w:r>
      <w:r>
        <w:t xml:space="preserve">   Kara    </w:t>
      </w:r>
      <w:r>
        <w:t xml:space="preserve">   Leaving    </w:t>
      </w:r>
      <w:r>
        <w:t xml:space="preserve">   Libby    </w:t>
      </w:r>
      <w:r>
        <w:t xml:space="preserve">   Lucy    </w:t>
      </w:r>
      <w:r>
        <w:t xml:space="preserve">   Max    </w:t>
      </w:r>
      <w:r>
        <w:t xml:space="preserve">   Noll    </w:t>
      </w:r>
      <w:r>
        <w:t xml:space="preserve">   Risk    </w:t>
      </w:r>
      <w:r>
        <w:t xml:space="preserve">   Sacrifice    </w:t>
      </w:r>
      <w:r>
        <w:t xml:space="preserve">   Separation    </w:t>
      </w:r>
      <w:r>
        <w:t xml:space="preserve">   Starvation    </w:t>
      </w:r>
      <w:r>
        <w:t xml:space="preserve">   Sydney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Sky So Heavy Word Search</dc:title>
  <dcterms:created xsi:type="dcterms:W3CDTF">2021-10-11T19:32:54Z</dcterms:created>
  <dcterms:modified xsi:type="dcterms:W3CDTF">2021-10-11T19:32:54Z</dcterms:modified>
</cp:coreProperties>
</file>