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Slave Dancer"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emotion did Jessie start to feel towards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captain of the slave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Jessie and the boy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slaves stay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Jessie's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said to be the richest man in Cuba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ship let the slaves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Jessie closest to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slaver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he name of the little boy who survived the shipwreck with Jessie?</w:t>
            </w:r>
          </w:p>
        </w:tc>
      </w:tr>
    </w:tbl>
    <w:p>
      <w:pPr>
        <w:pStyle w:val="WordBankMedium"/>
      </w:pPr>
      <w:r>
        <w:t xml:space="preserve">   Betty    </w:t>
      </w:r>
      <w:r>
        <w:t xml:space="preserve">   Purvis    </w:t>
      </w:r>
      <w:r>
        <w:t xml:space="preserve">   The Moonlight    </w:t>
      </w:r>
      <w:r>
        <w:t xml:space="preserve">   Captain Cawthorne    </w:t>
      </w:r>
      <w:r>
        <w:t xml:space="preserve">   The Spaniard    </w:t>
      </w:r>
      <w:r>
        <w:t xml:space="preserve">   Cuba    </w:t>
      </w:r>
      <w:r>
        <w:t xml:space="preserve">   Ras    </w:t>
      </w:r>
      <w:r>
        <w:t xml:space="preserve">   Mississippi    </w:t>
      </w:r>
      <w:r>
        <w:t xml:space="preserve">   Holds    </w:t>
      </w:r>
      <w:r>
        <w:t xml:space="preserve">   Hatred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Slave Dancer" crossword puzzle</dc:title>
  <dcterms:created xsi:type="dcterms:W3CDTF">2021-10-10T23:52:55Z</dcterms:created>
  <dcterms:modified xsi:type="dcterms:W3CDTF">2021-10-10T23:52:55Z</dcterms:modified>
</cp:coreProperties>
</file>