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Slavery Issue Intensifies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Bell ran under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Abolitionist who went to Kansas to fight against the state becoming slave territory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Colonel who led troops to block Brown from escaping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of leaving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Southerner who was the chief justice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Senator  of Massachusetts who delivered an angry speech about the fighting in Kansas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Democrat from Kentucky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Georgian (who opposed secession) who was later Vice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state entered the Union on June of 1863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 who wrote the novels "Uncle Tom's Cabin" and "Life Among the Lowly"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Federal fort in the South where the Stars and Stripes flew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Democrat who defeated Fremont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Candidate from Tennessee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Supreme Court heard this man's case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Former Whig who thought slavery was evil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Slavery Issue Intensifies</dc:title>
  <dcterms:created xsi:type="dcterms:W3CDTF">2021-10-11T19:33:05Z</dcterms:created>
  <dcterms:modified xsi:type="dcterms:W3CDTF">2021-10-11T19:33:05Z</dcterms:modified>
</cp:coreProperties>
</file>