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Sleeping Beauty In The 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happy day that should be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royal highness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age but it could also be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beautiful girl who is royal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evil very powerful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beautiful place where royal people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rare 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time also could be a ton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shinny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age but is also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you receive from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magical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sew with it and it could also prick your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 a needle pinch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Sleeping Beauty In The Wood</dc:title>
  <dcterms:created xsi:type="dcterms:W3CDTF">2021-10-11T19:32:34Z</dcterms:created>
  <dcterms:modified xsi:type="dcterms:W3CDTF">2021-10-11T19:32:34Z</dcterms:modified>
</cp:coreProperties>
</file>