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Slipper and the Rose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Prince Edwards 2nd Companion at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Stepsister does Faith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names of the Fairy Godmothers two doves?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little French girls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Johns Lady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King was "Saintly, Kind, and Wise?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Kings right hand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Stepsister does Karis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next in line for the throne after Edward?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Cinderella sent for exile?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dance does Cinderella dance with the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Fairy Godmother's Chicken?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Slipper and the Rose</dc:title>
  <dcterms:created xsi:type="dcterms:W3CDTF">2021-10-11T19:33:10Z</dcterms:created>
  <dcterms:modified xsi:type="dcterms:W3CDTF">2021-10-11T19:33:10Z</dcterms:modified>
</cp:coreProperties>
</file>