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Small Animal Industry, Chapter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kill mice and other rodents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been associated with humans as far back as the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enough for humans to be able to interact with but small enough to keep in the house.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Animals that are out of the ordinary, such as a unusual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physical therapy using animals with physically challenged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Hunting dogs such as, Labrador Retriever, Irish Setter, and Brittany Spaniel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Dogs that are used to help humans perform any task they can't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that aid humans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diseases and infections that can be transmitted from animals to human.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fastest growing category of pets in the united states</w:t>
            </w:r>
          </w:p>
        </w:tc>
      </w:tr>
    </w:tbl>
    <w:p>
      <w:pPr>
        <w:pStyle w:val="WordBankMedium"/>
      </w:pPr>
      <w:r>
        <w:t xml:space="preserve">   Zoonoses    </w:t>
      </w:r>
      <w:r>
        <w:t xml:space="preserve">   Assistant dogs    </w:t>
      </w:r>
      <w:r>
        <w:t xml:space="preserve">   the sporting group     </w:t>
      </w:r>
      <w:r>
        <w:t xml:space="preserve">   reptiles    </w:t>
      </w:r>
      <w:r>
        <w:t xml:space="preserve">   Dogs     </w:t>
      </w:r>
      <w:r>
        <w:t xml:space="preserve">   Companion    </w:t>
      </w:r>
      <w:r>
        <w:t xml:space="preserve">   Exotic    </w:t>
      </w:r>
      <w:r>
        <w:t xml:space="preserve">   Service animals    </w:t>
      </w:r>
      <w:r>
        <w:t xml:space="preserve">   Hippotherapy    </w:t>
      </w:r>
      <w:r>
        <w:t xml:space="preserve">   Cats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Small Animal Industry, Chapter 10 </dc:title>
  <dcterms:created xsi:type="dcterms:W3CDTF">2021-10-11T19:33:02Z</dcterms:created>
  <dcterms:modified xsi:type="dcterms:W3CDTF">2021-10-11T19:33:02Z</dcterms:modified>
</cp:coreProperties>
</file>