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Smallest Dragon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color was the dragon that belonged to the smallest dragon boy's dad?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happened to the smallest dragon boy's leg?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attacked Pern?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did the smallest dragon boy use to walk to the hatching with his hurt leg?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treated the smallest dragon boy badly?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smallest dragon boy made the deadline for the hatching by this many days.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Why do the people of Pern need dragons?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did the smallest dragon boy live?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color is the smallest dragon boy's dragon?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name of the smallest dragon boy?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Smallest Dragon</dc:title>
  <dcterms:created xsi:type="dcterms:W3CDTF">2021-10-11T19:31:57Z</dcterms:created>
  <dcterms:modified xsi:type="dcterms:W3CDTF">2021-10-11T19:31:57Z</dcterms:modified>
</cp:coreProperties>
</file>