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Smallest Dragon Boy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quality, state, or fact of being impartial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recessed area of a room; a nook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 or speak in a gentle murmuring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differs in opinion from an accepted belief or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or expressing deep hatred or disapproval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of or deserving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highest or greatest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life that makes life more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Disinclination to action or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Smallest Dragon Boy Vocab</dc:title>
  <dcterms:created xsi:type="dcterms:W3CDTF">2021-10-11T19:33:19Z</dcterms:created>
  <dcterms:modified xsi:type="dcterms:W3CDTF">2021-10-11T19:33:19Z</dcterms:modified>
</cp:coreProperties>
</file>