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Smartest Giant in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me around your neck with a knot.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me from your waist to your ankles.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me on when you walk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make milk too, but I am not a cow.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very long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little and often chased by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me around your waist.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come in pairs and you wear me on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long sleeves and you can button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pet. I am a man's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look like a dog. My tail can be bigger and I often have red hair.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Smartest Giant in Town </dc:title>
  <dcterms:created xsi:type="dcterms:W3CDTF">2021-10-11T19:32:50Z</dcterms:created>
  <dcterms:modified xsi:type="dcterms:W3CDTF">2021-10-11T19:32:50Z</dcterms:modified>
</cp:coreProperties>
</file>