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Smiley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Cancer    </w:t>
      </w:r>
      <w:r>
        <w:t xml:space="preserve">   Smiley    </w:t>
      </w:r>
      <w:r>
        <w:t xml:space="preserve">   Cereal    </w:t>
      </w:r>
      <w:r>
        <w:t xml:space="preserve">   Mom    </w:t>
      </w:r>
      <w:r>
        <w:t xml:space="preserve">   Augustus    </w:t>
      </w:r>
      <w:r>
        <w:t xml:space="preserve">   Prize    </w:t>
      </w:r>
      <w:r>
        <w:t xml:space="preserve">   Hazel    </w:t>
      </w:r>
      <w:r>
        <w:t xml:space="preserve">   Feelings    </w:t>
      </w:r>
      <w:r>
        <w:t xml:space="preserve">   Stars    </w:t>
      </w:r>
      <w:r>
        <w:t xml:space="preserve">   Cry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Smiley Stars Word Search</dc:title>
  <dcterms:created xsi:type="dcterms:W3CDTF">2021-10-11T19:31:51Z</dcterms:created>
  <dcterms:modified xsi:type="dcterms:W3CDTF">2021-10-11T19:31:51Z</dcterms:modified>
</cp:coreProperties>
</file>