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Smiths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Anglesmith    </w:t>
      </w:r>
      <w:r>
        <w:t xml:space="preserve">   Arrowsmith    </w:t>
      </w:r>
      <w:r>
        <w:t xml:space="preserve">   Blacksmith    </w:t>
      </w:r>
      <w:r>
        <w:t xml:space="preserve">   Bladesmith    </w:t>
      </w:r>
      <w:r>
        <w:t xml:space="preserve">   Brightsmith    </w:t>
      </w:r>
      <w:r>
        <w:t xml:space="preserve">   Bronzesmith    </w:t>
      </w:r>
      <w:r>
        <w:t xml:space="preserve">   Chainsmith    </w:t>
      </w:r>
      <w:r>
        <w:t xml:space="preserve">   Clocksmith    </w:t>
      </w:r>
      <w:r>
        <w:t xml:space="preserve">   Coppersmith    </w:t>
      </w:r>
      <w:r>
        <w:t xml:space="preserve">   Goldsmith    </w:t>
      </w:r>
      <w:r>
        <w:t xml:space="preserve">   Gunsmith    </w:t>
      </w:r>
      <w:r>
        <w:t xml:space="preserve">   Hammersmith    </w:t>
      </w:r>
      <w:r>
        <w:t xml:space="preserve">   Housesmith    </w:t>
      </w:r>
      <w:r>
        <w:t xml:space="preserve">   Ironsmith    </w:t>
      </w:r>
      <w:r>
        <w:t xml:space="preserve">   Jawsmith    </w:t>
      </w:r>
      <w:r>
        <w:t xml:space="preserve">   Jokesmith    </w:t>
      </w:r>
      <w:r>
        <w:t xml:space="preserve">   Keysmith    </w:t>
      </w:r>
      <w:r>
        <w:t xml:space="preserve">   Knifesmith    </w:t>
      </w:r>
      <w:r>
        <w:t xml:space="preserve">   Locksmith    </w:t>
      </w:r>
      <w:r>
        <w:t xml:space="preserve">   Runesmith    </w:t>
      </w:r>
      <w:r>
        <w:t xml:space="preserve">   Shoeingsmith    </w:t>
      </w:r>
      <w:r>
        <w:t xml:space="preserve">   Silversmith    </w:t>
      </w:r>
      <w:r>
        <w:t xml:space="preserve">   Stonesmith    </w:t>
      </w:r>
      <w:r>
        <w:t xml:space="preserve">   Tinsmith    </w:t>
      </w:r>
      <w:r>
        <w:t xml:space="preserve">   Versesmith    </w:t>
      </w:r>
      <w:r>
        <w:t xml:space="preserve">   Wagonsmith    </w:t>
      </w:r>
      <w:r>
        <w:t xml:space="preserve">   Weaponsmith    </w:t>
      </w:r>
      <w:r>
        <w:t xml:space="preserve">   Whitesmith    </w:t>
      </w:r>
      <w:r>
        <w:t xml:space="preserve">   Wiresmith    </w:t>
      </w:r>
      <w:r>
        <w:t xml:space="preserve">   Wordsmith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Smiths </dc:title>
  <dcterms:created xsi:type="dcterms:W3CDTF">2021-10-11T19:33:14Z</dcterms:created>
  <dcterms:modified xsi:type="dcterms:W3CDTF">2021-10-11T19:33:14Z</dcterms:modified>
</cp:coreProperties>
</file>