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Smoky Corridor  by Chris Grabenstein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Zach say to Davy inside the locker? Don't listen to the _______ _______ might tell you. Them two like to play with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Principal Smith does not like Zach because of his past experience with Zach's _____?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long does homeroom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Other major characters?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genre?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protagonist?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donnelly brothers and heroic teacher die? The ____________ at Pettimore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Benny ask Zach? Are you going to _____ _____ anything at this school like you did to that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school called?________________ Middle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Kurt Snertz?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Donnelly brothers do? ______ ________ the middle school many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Zach is scared that Kurt would _______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setting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Kert only hates and bullies Zach because Zach ______ Kurt's brother?  </w:t>
            </w:r>
          </w:p>
        </w:tc>
      </w:tr>
    </w:tbl>
    <w:p>
      <w:pPr>
        <w:pStyle w:val="WordBankMedium"/>
      </w:pPr>
      <w:r>
        <w:t xml:space="preserve">   New School    </w:t>
      </w:r>
      <w:r>
        <w:t xml:space="preserve">   Zach    </w:t>
      </w:r>
      <w:r>
        <w:t xml:space="preserve">   Horror    </w:t>
      </w:r>
      <w:r>
        <w:t xml:space="preserve">   Principal Smith    </w:t>
      </w:r>
      <w:r>
        <w:t xml:space="preserve">   Kurt Snertz     </w:t>
      </w:r>
      <w:r>
        <w:t xml:space="preserve">   Bully    </w:t>
      </w:r>
      <w:r>
        <w:t xml:space="preserve">   Hurt    </w:t>
      </w:r>
      <w:r>
        <w:t xml:space="preserve">   Dad    </w:t>
      </w:r>
      <w:r>
        <w:t xml:space="preserve">   Bullied    </w:t>
      </w:r>
      <w:r>
        <w:t xml:space="preserve">   Blow Up    </w:t>
      </w:r>
      <w:r>
        <w:t xml:space="preserve">   Donnelly Brothers     </w:t>
      </w:r>
      <w:r>
        <w:t xml:space="preserve">   Horace P. Pettimore    </w:t>
      </w:r>
      <w:r>
        <w:t xml:space="preserve">   Burned Down     </w:t>
      </w:r>
      <w:r>
        <w:t xml:space="preserve">   Smokey Corridor    </w:t>
      </w:r>
      <w:r>
        <w:t xml:space="preserve">   Ten Minutes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Smoky Corridor  by Chris Grabenstein</dc:title>
  <dcterms:created xsi:type="dcterms:W3CDTF">2021-10-11T19:32:25Z</dcterms:created>
  <dcterms:modified xsi:type="dcterms:W3CDTF">2021-10-11T19:32:25Z</dcterms:modified>
</cp:coreProperties>
</file>