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Smugglers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pevensey    </w:t>
      </w:r>
      <w:r>
        <w:t xml:space="preserve">   gems    </w:t>
      </w:r>
      <w:r>
        <w:t xml:space="preserve">   coins    </w:t>
      </w:r>
      <w:r>
        <w:t xml:space="preserve">   pirates    </w:t>
      </w:r>
      <w:r>
        <w:t xml:space="preserve">   smuggle    </w:t>
      </w:r>
      <w:r>
        <w:t xml:space="preserve">   gold    </w:t>
      </w:r>
      <w:r>
        <w:t xml:space="preserve">   treasure    </w:t>
      </w:r>
      <w:r>
        <w:t xml:space="preserve">   waffle    </w:t>
      </w:r>
      <w:r>
        <w:t xml:space="preserve">   chocolate    </w:t>
      </w:r>
      <w:r>
        <w:t xml:space="preserve">   brownie    </w:t>
      </w:r>
      <w:r>
        <w:t xml:space="preserve">   lemontart    </w:t>
      </w:r>
      <w:r>
        <w:t xml:space="preserve">   icecream    </w:t>
      </w:r>
      <w:r>
        <w:t xml:space="preserve">   jelly    </w:t>
      </w:r>
      <w:r>
        <w:t xml:space="preserve">   gravy    </w:t>
      </w:r>
      <w:r>
        <w:t xml:space="preserve">   sausage    </w:t>
      </w:r>
      <w:r>
        <w:t xml:space="preserve">   egg    </w:t>
      </w:r>
      <w:r>
        <w:t xml:space="preserve">   ham    </w:t>
      </w:r>
      <w:r>
        <w:t xml:space="preserve">   chips    </w:t>
      </w:r>
      <w:r>
        <w:t xml:space="preserve">   bakedbeans    </w:t>
      </w:r>
      <w:r>
        <w:t xml:space="preserve">   chicken    </w:t>
      </w:r>
      <w:r>
        <w:t xml:space="preserve">   scampi    </w:t>
      </w:r>
      <w:r>
        <w:t xml:space="preserve">   tomatoe    </w:t>
      </w:r>
      <w:r>
        <w:t xml:space="preserve">   roast    </w:t>
      </w:r>
      <w:r>
        <w:t xml:space="preserve">   burger    </w:t>
      </w:r>
      <w:r>
        <w:t xml:space="preserve">   fishfingers    </w:t>
      </w:r>
      <w:r>
        <w:t xml:space="preserve">   cheese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Smugglers Search</dc:title>
  <dcterms:created xsi:type="dcterms:W3CDTF">2021-10-11T19:32:41Z</dcterms:created>
  <dcterms:modified xsi:type="dcterms:W3CDTF">2021-10-11T19:32:41Z</dcterms:modified>
</cp:coreProperties>
</file>