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Sneetches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STAR OFF    </w:t>
      </w:r>
      <w:r>
        <w:t xml:space="preserve">   STAR ON    </w:t>
      </w:r>
      <w:r>
        <w:t xml:space="preserve">   MACHINE    </w:t>
      </w:r>
      <w:r>
        <w:t xml:space="preserve">   SYLVESTER    </w:t>
      </w:r>
      <w:r>
        <w:t xml:space="preserve">   BEACHES    </w:t>
      </w:r>
      <w:r>
        <w:t xml:space="preserve">   FIX IT UP CHAPPIE    </w:t>
      </w:r>
      <w:r>
        <w:t xml:space="preserve">   FRANKFURTER ROASTS    </w:t>
      </w:r>
      <w:r>
        <w:t xml:space="preserve">   MCBEAN    </w:t>
      </w:r>
      <w:r>
        <w:t xml:space="preserve">   PLAIN BELLY    </w:t>
      </w:r>
      <w:r>
        <w:t xml:space="preserve">   SNEETCHES    </w:t>
      </w:r>
      <w:r>
        <w:t xml:space="preserve">   SNOOTS    </w:t>
      </w:r>
      <w:r>
        <w:t xml:space="preserve">   STAR BELLY    </w:t>
      </w:r>
      <w:r>
        <w:t xml:space="preserve">   THARS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Sneetches</dc:title>
  <dcterms:created xsi:type="dcterms:W3CDTF">2021-10-11T19:33:40Z</dcterms:created>
  <dcterms:modified xsi:type="dcterms:W3CDTF">2021-10-11T19:33:40Z</dcterms:modified>
</cp:coreProperties>
</file>