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Sniper--- Liam O'Flaherty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gun did he kill the final victim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is about a R.... sniper?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does the event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spotted as he did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sniper though he must have ........ his arm? *not broken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snipers hiding behind on the roof?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he got off the roof, he .... off? (verb for moving)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travelled over the bridge and stopped below the sniper?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story set?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gender of person was the informer?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sniper is described as "someone is used to looking at ....."?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plot twist at the end, who has the sniper killed?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Sniper--- Liam O'Flaherty</dc:title>
  <dcterms:created xsi:type="dcterms:W3CDTF">2021-10-11T19:33:33Z</dcterms:created>
  <dcterms:modified xsi:type="dcterms:W3CDTF">2021-10-11T19:33:33Z</dcterms:modified>
</cp:coreProperties>
</file>