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Sniper" Word Find :)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Ireland    </w:t>
      </w:r>
      <w:r>
        <w:t xml:space="preserve">   Civil War    </w:t>
      </w:r>
      <w:r>
        <w:t xml:space="preserve">   republican    </w:t>
      </w:r>
      <w:r>
        <w:t xml:space="preserve">   silhouette    </w:t>
      </w:r>
      <w:r>
        <w:t xml:space="preserve">   twilight    </w:t>
      </w:r>
      <w:r>
        <w:t xml:space="preserve">   remorse    </w:t>
      </w:r>
      <w:r>
        <w:t xml:space="preserve">   paroxysm    </w:t>
      </w:r>
      <w:r>
        <w:t xml:space="preserve">   fanatic    </w:t>
      </w:r>
      <w:r>
        <w:t xml:space="preserve">   envelop    </w:t>
      </w:r>
      <w:r>
        <w:t xml:space="preserve">   beleaguer    </w:t>
      </w:r>
      <w:r>
        <w:t xml:space="preserve">   ascetic    </w:t>
      </w:r>
      <w:r>
        <w:t xml:space="preserve">   Ruse    </w:t>
      </w:r>
      <w:r>
        <w:t xml:space="preserve">   Theme    </w:t>
      </w:r>
      <w:r>
        <w:t xml:space="preserve">   External Conflict    </w:t>
      </w:r>
      <w:r>
        <w:t xml:space="preserve">   Internal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Sniper" Word Find :) </dc:title>
  <dcterms:created xsi:type="dcterms:W3CDTF">2021-10-10T23:53:24Z</dcterms:created>
  <dcterms:modified xsi:type="dcterms:W3CDTF">2021-10-10T23:53:24Z</dcterms:modified>
</cp:coreProperties>
</file>