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Sniper by Liam O'Flaherty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in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explosive noise; bang.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Then he sank to the roof, dragging his _________ withhim.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Covered, wrapped.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Sudden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Severe, 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speak rapidly and incoherently.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irregular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Northern Ireland, Catholics and ____________ have feared and resented each other for generations.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between what is expected and what actually happens, __________ irony.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excitement or tension that readers feel as they get involved in a story and become eager to know the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fall of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 unique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woman's corpse 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Liam O'Flaherty lived here when he was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supports a cause or pursues an interest with extreme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become embedded or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Turned away in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bullet had lodged in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speech delivered at someone's funeral.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Bitter regret.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low wall along the edge of a roof or balcony.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IRA, _________ Republican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Sniper by Liam O'Flaherty</dc:title>
  <dcterms:created xsi:type="dcterms:W3CDTF">2021-10-11T19:32:27Z</dcterms:created>
  <dcterms:modified xsi:type="dcterms:W3CDTF">2021-10-11T19:32:27Z</dcterms:modified>
</cp:coreProperties>
</file>