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Snow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  /  Against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Mobility  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expedition  /  adventure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Bundled  /  Wrapped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Blizzard  / 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Stranded  /  stuck 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  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overshoes  /  Rubber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Prodding  /  Stomping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Panic  /  Nervous or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 Day</dc:title>
  <dcterms:created xsi:type="dcterms:W3CDTF">2021-10-11T19:32:04Z</dcterms:created>
  <dcterms:modified xsi:type="dcterms:W3CDTF">2021-10-11T19:32:04Z</dcterms:modified>
</cp:coreProperties>
</file>