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Snow Day From The Black Lagoon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Today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Snowball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Wear on your Shoes in 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Daylight last for a couple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Nothing Moves,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Winter should last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Need To Scratch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to wear 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to Build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Sun goes on Vacation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Dressed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Winter Sports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 Hubie, Here’s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Artic is for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see a Winter Blizzard warning, you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Carrots are for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Ask Mom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get everything zipped, you have to use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a Snow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Snow Day From The Black Lagoon</dc:title>
  <dcterms:created xsi:type="dcterms:W3CDTF">2021-10-11T19:32:39Z</dcterms:created>
  <dcterms:modified xsi:type="dcterms:W3CDTF">2021-10-11T19:32:39Z</dcterms:modified>
</cp:coreProperties>
</file>