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Day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 or stress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Stomping or trampling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Rubber 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Bundled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Blizzard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expedition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or Anti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stuck or immobile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underneath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Day from the Black Lagoon</dc:title>
  <dcterms:created xsi:type="dcterms:W3CDTF">2021-10-11T19:32:07Z</dcterms:created>
  <dcterms:modified xsi:type="dcterms:W3CDTF">2021-10-11T19:32:07Z</dcterms:modified>
</cp:coreProperties>
</file>