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Snow Girl and Sir Edmund Hllary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modest; not proud or arrogant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doubt; puzzled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continue something in spite of feeling tired or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shade or tint of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ask; to seek information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tired, impatient, or dissatisfied with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mark or point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carefully thought out; carefully planned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great strength, power, or size; causing dread or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without something missing or needed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hesitant; not very willing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strange or unusual; singular, one-of-a-kind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handed down from the past, such as money or property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efforts made or things done to make an environment clean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out of; to 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Snow Girl and Sir Edmund Hllary</dc:title>
  <dcterms:created xsi:type="dcterms:W3CDTF">2021-10-11T19:31:55Z</dcterms:created>
  <dcterms:modified xsi:type="dcterms:W3CDTF">2021-10-11T19:31:55Z</dcterms:modified>
</cp:coreProperties>
</file>