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Snow Queen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cobweb    </w:t>
      </w:r>
      <w:r>
        <w:t xml:space="preserve">   evil    </w:t>
      </w:r>
      <w:r>
        <w:t xml:space="preserve">   queen    </w:t>
      </w:r>
      <w:r>
        <w:t xml:space="preserve">   raven    </w:t>
      </w:r>
      <w:r>
        <w:t xml:space="preserve">   spider    </w:t>
      </w:r>
      <w:r>
        <w:t xml:space="preserve">   icicle    </w:t>
      </w:r>
      <w:r>
        <w:t xml:space="preserve">   mirror    </w:t>
      </w:r>
      <w:r>
        <w:t xml:space="preserve">   princess    </w:t>
      </w:r>
      <w:r>
        <w:t xml:space="preserve">   snow    </w:t>
      </w:r>
      <w:r>
        <w:t xml:space="preserve">   robber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Snow Queen</dc:title>
  <dcterms:created xsi:type="dcterms:W3CDTF">2021-10-11T19:33:21Z</dcterms:created>
  <dcterms:modified xsi:type="dcterms:W3CDTF">2021-10-11T19:33:21Z</dcterms:modified>
</cp:coreProperties>
</file>