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Snow Queen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Snowballs    </w:t>
      </w:r>
      <w:r>
        <w:t xml:space="preserve">   Aurora    </w:t>
      </w:r>
      <w:r>
        <w:t xml:space="preserve">   RATS    </w:t>
      </w:r>
      <w:r>
        <w:t xml:space="preserve">   Chilblain    </w:t>
      </w:r>
      <w:r>
        <w:t xml:space="preserve">   Booboo    </w:t>
      </w:r>
      <w:r>
        <w:t xml:space="preserve">   Antarctic    </w:t>
      </w:r>
      <w:r>
        <w:t xml:space="preserve">   Wild Boys    </w:t>
      </w:r>
      <w:r>
        <w:t xml:space="preserve">   Reindeer    </w:t>
      </w:r>
      <w:r>
        <w:t xml:space="preserve">   Fire    </w:t>
      </w:r>
      <w:r>
        <w:t xml:space="preserve">   Sledge    </w:t>
      </w:r>
      <w:r>
        <w:t xml:space="preserve">   Bunion    </w:t>
      </w:r>
      <w:r>
        <w:t xml:space="preserve">   Ham    </w:t>
      </w:r>
      <w:r>
        <w:t xml:space="preserve">   Ice Palace    </w:t>
      </w:r>
      <w:r>
        <w:t xml:space="preserve">   Frostbite    </w:t>
      </w:r>
      <w:r>
        <w:t xml:space="preserve">   Penguin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Snow Queen Wordsearch</dc:title>
  <dcterms:created xsi:type="dcterms:W3CDTF">2021-10-11T19:32:57Z</dcterms:created>
  <dcterms:modified xsi:type="dcterms:W3CDTF">2021-10-11T19:32:57Z</dcterms:modified>
</cp:coreProperties>
</file>