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Snow Spider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Large"/>
      </w:pPr>
      <w:r>
        <w:t xml:space="preserve">   spider webs    </w:t>
      </w:r>
      <w:r>
        <w:t xml:space="preserve">   Arianwen    </w:t>
      </w:r>
      <w:r>
        <w:t xml:space="preserve">   mountain    </w:t>
      </w:r>
      <w:r>
        <w:t xml:space="preserve">   comprehension    </w:t>
      </w:r>
      <w:r>
        <w:t xml:space="preserve">   writing    </w:t>
      </w:r>
      <w:r>
        <w:t xml:space="preserve">   reading    </w:t>
      </w:r>
      <w:r>
        <w:t xml:space="preserve">   fantasy    </w:t>
      </w:r>
      <w:r>
        <w:t xml:space="preserve">   birthday    </w:t>
      </w:r>
      <w:r>
        <w:t xml:space="preserve">   party    </w:t>
      </w:r>
      <w:r>
        <w:t xml:space="preserve">   Griffiths house    </w:t>
      </w:r>
      <w:r>
        <w:t xml:space="preserve">   Nain    </w:t>
      </w:r>
      <w:r>
        <w:t xml:space="preserve">   ice    </w:t>
      </w:r>
      <w:r>
        <w:t xml:space="preserve">   silver ship    </w:t>
      </w:r>
      <w:r>
        <w:t xml:space="preserve">   Dewi    </w:t>
      </w:r>
      <w:r>
        <w:t xml:space="preserve">   Alun    </w:t>
      </w:r>
      <w:r>
        <w:t xml:space="preserve">   Wales    </w:t>
      </w:r>
      <w:r>
        <w:t xml:space="preserve">   horse    </w:t>
      </w:r>
      <w:r>
        <w:t xml:space="preserve">   broach    </w:t>
      </w:r>
      <w:r>
        <w:t xml:space="preserve">   whistle    </w:t>
      </w:r>
      <w:r>
        <w:t xml:space="preserve">   scarf    </w:t>
      </w:r>
      <w:r>
        <w:t xml:space="preserve">   seaweed    </w:t>
      </w:r>
      <w:r>
        <w:t xml:space="preserve">   magic    </w:t>
      </w:r>
      <w:r>
        <w:t xml:space="preserve">   Bethan    </w:t>
      </w:r>
      <w:r>
        <w:t xml:space="preserve">   Ivor    </w:t>
      </w:r>
      <w:r>
        <w:t xml:space="preserve">   Eirlys    </w:t>
      </w:r>
      <w:r>
        <w:t xml:space="preserve">   Gwyn    </w:t>
      </w:r>
      <w:r>
        <w:t xml:space="preserve">   Spider    </w:t>
      </w:r>
      <w:r>
        <w:t xml:space="preserve">   Snow    </w:t>
      </w:r>
      <w:r>
        <w:t xml:space="preserve">   Nimmo    </w:t>
      </w:r>
      <w:r>
        <w:t xml:space="preserve">   Jenny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Snow Spider</dc:title>
  <dcterms:created xsi:type="dcterms:W3CDTF">2021-10-11T19:32:52Z</dcterms:created>
  <dcterms:modified xsi:type="dcterms:W3CDTF">2021-10-11T19:32:52Z</dcterms:modified>
</cp:coreProperties>
</file>