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Snowflakes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thea sisters    </w:t>
      </w:r>
      <w:r>
        <w:t xml:space="preserve">   fairies    </w:t>
      </w:r>
      <w:r>
        <w:t xml:space="preserve">   kitsune    </w:t>
      </w:r>
      <w:r>
        <w:t xml:space="preserve">   kappa    </w:t>
      </w:r>
      <w:r>
        <w:t xml:space="preserve">   pink lotus    </w:t>
      </w:r>
      <w:r>
        <w:t xml:space="preserve">   kijimuna    </w:t>
      </w:r>
      <w:r>
        <w:t xml:space="preserve">   baku    </w:t>
      </w:r>
      <w:r>
        <w:t xml:space="preserve">   orochi    </w:t>
      </w:r>
      <w:r>
        <w:t xml:space="preserve">   tengu    </w:t>
      </w:r>
      <w:r>
        <w:t xml:space="preserve">   blue quartz    </w:t>
      </w:r>
      <w:r>
        <w:t xml:space="preserve">   land of minwa    </w:t>
      </w:r>
      <w:r>
        <w:t xml:space="preserve">   namazu    </w:t>
      </w:r>
      <w:r>
        <w:t xml:space="preserve">   tanuki    </w:t>
      </w:r>
      <w:r>
        <w:t xml:space="preserve">   will    </w:t>
      </w:r>
      <w:r>
        <w:t xml:space="preserve">   thea    </w:t>
      </w:r>
      <w:r>
        <w:t xml:space="preserve">   umibozu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Snowflakes Secrets</dc:title>
  <dcterms:created xsi:type="dcterms:W3CDTF">2021-10-11T19:31:46Z</dcterms:created>
  <dcterms:modified xsi:type="dcterms:W3CDTF">2021-10-11T19:31:46Z</dcterms:modified>
</cp:coreProperties>
</file>