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trail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coldest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quickly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changed from solid to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dropping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other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left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Snowy Day</dc:title>
  <dcterms:created xsi:type="dcterms:W3CDTF">2021-10-11T19:32:30Z</dcterms:created>
  <dcterms:modified xsi:type="dcterms:W3CDTF">2021-10-11T19:32:30Z</dcterms:modified>
</cp:coreProperties>
</file>