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Social Dilemma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allure    </w:t>
      </w:r>
      <w:r>
        <w:t xml:space="preserve">   clicking    </w:t>
      </w:r>
      <w:r>
        <w:t xml:space="preserve">   deficit    </w:t>
      </w:r>
      <w:r>
        <w:t xml:space="preserve">   depict    </w:t>
      </w:r>
      <w:r>
        <w:t xml:space="preserve">   digital    </w:t>
      </w:r>
      <w:r>
        <w:t xml:space="preserve">   dilemma    </w:t>
      </w:r>
      <w:r>
        <w:t xml:space="preserve">   documentary    </w:t>
      </w:r>
      <w:r>
        <w:t xml:space="preserve">   dopamine    </w:t>
      </w:r>
      <w:r>
        <w:t xml:space="preserve">   exposing    </w:t>
      </w:r>
      <w:r>
        <w:t xml:space="preserve">   foray    </w:t>
      </w:r>
      <w:r>
        <w:t xml:space="preserve">   honeytrap    </w:t>
      </w:r>
      <w:r>
        <w:t xml:space="preserve">   liking    </w:t>
      </w:r>
      <w:r>
        <w:t xml:space="preserve">   lulled    </w:t>
      </w:r>
      <w:r>
        <w:t xml:space="preserve">   media    </w:t>
      </w:r>
      <w:r>
        <w:t xml:space="preserve">   riveting    </w:t>
      </w:r>
      <w:r>
        <w:t xml:space="preserve">   segment    </w:t>
      </w:r>
      <w:r>
        <w:t xml:space="preserve">   swiping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Social Dilemma</dc:title>
  <dcterms:created xsi:type="dcterms:W3CDTF">2021-10-11T19:33:30Z</dcterms:created>
  <dcterms:modified xsi:type="dcterms:W3CDTF">2021-10-11T19:33:30Z</dcterms:modified>
</cp:coreProperties>
</file>