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Social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Mettre en relation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Envoyer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 photo de soi-même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Bavarder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Découvrir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Publier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Intérêts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Suivre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Profil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Social Media</dc:title>
  <dcterms:created xsi:type="dcterms:W3CDTF">2021-10-11T19:33:23Z</dcterms:created>
  <dcterms:modified xsi:type="dcterms:W3CDTF">2021-10-11T19:33:23Z</dcterms:modified>
</cp:coreProperties>
</file>