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Social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Viral    </w:t>
      </w:r>
      <w:r>
        <w:t xml:space="preserve">   Troll    </w:t>
      </w:r>
      <w:r>
        <w:t xml:space="preserve">   Skype    </w:t>
      </w:r>
      <w:r>
        <w:t xml:space="preserve">   Selfie    </w:t>
      </w:r>
      <w:r>
        <w:t xml:space="preserve">   Stories    </w:t>
      </w:r>
      <w:r>
        <w:t xml:space="preserve">   Reddit    </w:t>
      </w:r>
      <w:r>
        <w:t xml:space="preserve">   GIF    </w:t>
      </w:r>
      <w:r>
        <w:t xml:space="preserve">   Meme    </w:t>
      </w:r>
      <w:r>
        <w:t xml:space="preserve">   Clickbait    </w:t>
      </w:r>
      <w:r>
        <w:t xml:space="preserve">   Avatar    </w:t>
      </w:r>
      <w:r>
        <w:t xml:space="preserve">   Support    </w:t>
      </w:r>
      <w:r>
        <w:t xml:space="preserve">   Followers    </w:t>
      </w:r>
      <w:r>
        <w:t xml:space="preserve">   YouTube    </w:t>
      </w:r>
      <w:r>
        <w:t xml:space="preserve">   Pinterest    </w:t>
      </w:r>
      <w:r>
        <w:t xml:space="preserve">   Instagram    </w:t>
      </w:r>
      <w:r>
        <w:t xml:space="preserve">   Snapchat    </w:t>
      </w:r>
      <w:r>
        <w:t xml:space="preserve">   Tweet    </w:t>
      </w:r>
      <w:r>
        <w:t xml:space="preserve">   Larry Bird    </w:t>
      </w:r>
      <w:r>
        <w:t xml:space="preserve">   Handle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Social Network</dc:title>
  <dcterms:created xsi:type="dcterms:W3CDTF">2021-10-11T19:32:48Z</dcterms:created>
  <dcterms:modified xsi:type="dcterms:W3CDTF">2021-10-11T19:32:48Z</dcterms:modified>
</cp:coreProperties>
</file>